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Cuaderno de Trabajo – Módulo 1: El punto de partida, tu plan de negocios</w:t>
      </w:r>
    </w:p>
    <w:p>
      <w:r>
        <w:t>Instrucciones: Responde con honestidad y de forma concreta. El objetivo es que comiences a explicar tu idea y a sentar las bases de tu plan de negocios.</w:t>
        <w:br/>
      </w:r>
    </w:p>
    <w:p>
      <w:pPr>
        <w:pStyle w:val="Heading2"/>
      </w:pPr>
      <w:r>
        <w:t>1. Tu idea inicial</w:t>
      </w:r>
    </w:p>
    <w:p>
      <w:r>
        <w:t>• ¿Qué idea de negocio tienes en mente? Escríbela en pocas frases.</w:t>
        <w:br/>
      </w:r>
    </w:p>
    <w:p>
      <w:r>
        <w:t>• ¿Por qué crees que esa idea puede convertirse en una oportunidad real?</w:t>
        <w:br/>
      </w:r>
    </w:p>
    <w:p>
      <w:r>
        <w:t>• Elige a una persona a quien explicarás tu idea en los próximos días. Escríbela aquí: ____________________________</w:t>
        <w:br/>
      </w:r>
    </w:p>
    <w:p>
      <w:pPr>
        <w:pStyle w:val="Heading2"/>
      </w:pPr>
      <w:r>
        <w:t>2. Modelo vs Plan</w:t>
      </w:r>
    </w:p>
    <w:p>
      <w:r>
        <w:t>• Describe brevemente tu modelo de negocio: ¿qué ofreces?, ¿a quién?, ¿cómo generarías ingresos?</w:t>
        <w:br/>
      </w:r>
    </w:p>
    <w:p>
      <w:r>
        <w:t>• Ahora, piensa en el plan de negocios: ¿qué aspectos adicionales deberías detallar para poder implementarlo?</w:t>
        <w:br/>
      </w:r>
    </w:p>
    <w:p>
      <w:pPr>
        <w:pStyle w:val="Heading2"/>
      </w:pPr>
      <w:r>
        <w:t>3. Dudas sobre tu idea</w:t>
      </w:r>
    </w:p>
    <w:p>
      <w:r>
        <w:t>• ¿Qué aspectos de tu idea aún no tienes claros o te generan dudas?</w:t>
        <w:br/>
      </w:r>
    </w:p>
    <w:p>
      <w:r>
        <w:t>• ¿Qué información necesitarías para resolver esas dudas?</w:t>
        <w:br/>
      </w:r>
    </w:p>
    <w:p>
      <w:pPr>
        <w:pStyle w:val="Heading2"/>
      </w:pPr>
      <w:r>
        <w:t>4. Evita errores desde el inicio</w:t>
      </w:r>
    </w:p>
    <w:p>
      <w:r>
        <w:t>• Define la fecha de inicio para comenzar tu plan de negocios: ____________________________</w:t>
        <w:br/>
      </w:r>
    </w:p>
    <w:p>
      <w:r>
        <w:t>• Define la fecha de finalización para tener tu primer borrador listo: ____________________________</w:t>
        <w:br/>
      </w:r>
    </w:p>
    <w:p>
      <w:pPr>
        <w:pStyle w:val="Heading2"/>
      </w:pPr>
      <w:r>
        <w:t>5. Primer compromiso</w:t>
      </w:r>
    </w:p>
    <w:p>
      <w:r>
        <w:t>Escribe en una frase tu próximo paso:</w:t>
        <w:br/>
      </w:r>
    </w:p>
    <w:p>
      <w:r>
        <w:t>Mi primer paso será __________________________________________.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