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4: Construyendo tu plan estratégico</w:t>
      </w:r>
    </w:p>
    <w:p>
      <w:r>
        <w:t>El objetivo de este cuaderno es que aterrices los conceptos del módulo, los hagas tuyos y los apliques a tu propio proyecto.</w:t>
        <w:br/>
      </w:r>
    </w:p>
    <w:p>
      <w:pPr>
        <w:pStyle w:val="Heading2"/>
      </w:pPr>
      <w:r>
        <w:t>Actividad 1. Resumen Ejecutivo</w:t>
      </w:r>
    </w:p>
    <w:p>
      <w:r>
        <w:t>Redacta en máximo 10 líneas tu resumen ejecutivo. Incluye:</w:t>
      </w:r>
    </w:p>
    <w:p>
      <w:r>
        <w:t>- Quién eres y qué ofreces.</w:t>
        <w:br/>
        <w:t>- Qué problema resuelves y por qué es relevante.</w:t>
        <w:br/>
        <w:t>- Hacia dónde quieres llevar tu negocio en los próximos 12 meses.</w:t>
      </w:r>
    </w:p>
    <w:p>
      <w:r>
        <w:t>Espacio de respuesta: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  <w:br/>
      </w:r>
    </w:p>
    <w:p>
      <w:pPr>
        <w:pStyle w:val="Heading2"/>
      </w:pPr>
      <w:r>
        <w:t>Actividad 2. Etapa de tu negocio</w:t>
      </w:r>
    </w:p>
    <w:p>
      <w:r>
        <w:t>Marca en qué etapa se encuentra tu proyecto actualmente:</w:t>
      </w:r>
    </w:p>
    <w:p>
      <w:r>
        <w:t>☐ Idea inicial</w:t>
      </w:r>
    </w:p>
    <w:p>
      <w:r>
        <w:t>☐ Desarrollo de producto / servicio</w:t>
      </w:r>
    </w:p>
    <w:p>
      <w:r>
        <w:t>☐ Validación en el mercado</w:t>
      </w:r>
    </w:p>
    <w:p>
      <w:r>
        <w:t>☐ Operación temprana</w:t>
      </w:r>
    </w:p>
    <w:p>
      <w:r>
        <w:t>☐ Escalamiento</w:t>
      </w:r>
    </w:p>
    <w:p>
      <w:r>
        <w:br/>
        <w:t>Describe por qué seleccionaste esta etapa:</w:t>
      </w:r>
    </w:p>
    <w:p>
      <w:r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r>
        <w:br/>
        <w:t>Escribe cuál debería ser tu siguiente paso:</w:t>
      </w:r>
    </w:p>
    <w:p>
      <w:r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2"/>
      </w:pPr>
      <w:r>
        <w:t>Actividad 3. Mercado Objetivo</w:t>
      </w:r>
    </w:p>
    <w:p>
      <w:r>
        <w:t>Define tu mercado siguiendo los tres niveles:</w:t>
      </w:r>
    </w:p>
    <w:p>
      <w:r>
        <w:t>Mercado amplio: ____________________________________________________________</w:t>
      </w:r>
    </w:p>
    <w:p>
      <w:r>
        <w:t>Segmento relevante: ____________________________________________________________</w:t>
      </w:r>
    </w:p>
    <w:p>
      <w:r>
        <w:t>Nicho específico (cliente ideal): ____________________________________________________________</w:t>
      </w:r>
    </w:p>
    <w:p>
      <w:r>
        <w:br/>
        <w:t>Características de tu cliente ideal (edad, ingresos, hábitos, motivadores de compra):</w:t>
        <w:br/>
        <w:t>________________________________________________________________________________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2"/>
      </w:pPr>
      <w:r>
        <w:t>Actividad 4. Tamaño del mercado</w:t>
      </w:r>
    </w:p>
    <w:p>
      <w:r>
        <w:t>Investiga o estima datos sobre tu mercado:</w:t>
      </w:r>
    </w:p>
    <w:p>
      <w:r>
        <w:t>- Población total que encaja con tu perfil: ________________________________________</w:t>
      </w:r>
    </w:p>
    <w:p>
      <w:r>
        <w:t>- Porcentaje al que puedes acceder en el primer año: ________________________________________</w:t>
      </w:r>
    </w:p>
    <w:p>
      <w:r>
        <w:t>- Valor estimado de ese mercado: ________________________________________</w:t>
      </w:r>
    </w:p>
    <w:p>
      <w:r>
        <w:br/>
        <w:t>Explica qué fuente usaste (estadísticas, encuestas, experiencia personal, etc.):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2"/>
      </w:pPr>
      <w:r>
        <w:t>Actividad 5. Plan de Marketing</w:t>
      </w:r>
    </w:p>
    <w:p>
      <w:r>
        <w:t>Responde:</w:t>
      </w:r>
    </w:p>
    <w:p>
      <w:r>
        <w:t>- ¿Cómo quieres posicionar tu marca?</w:t>
        <w:br/>
        <w:t>________________________________________________________________________________</w:t>
      </w:r>
    </w:p>
    <w:p>
      <w:r>
        <w:t>- ¿Qué canales usarás para atraer clientes?</w:t>
        <w:br/>
        <w:t>________________________________________________________________________________</w:t>
      </w:r>
    </w:p>
    <w:p>
      <w:r>
        <w:t>- ¿Cómo fijarás precios?</w:t>
        <w:br/>
        <w:t>________________________________________________________________________________</w:t>
      </w:r>
    </w:p>
    <w:p>
      <w:r>
        <w:t>- ¿Qué harás para generar fidelización?</w:t>
        <w:br/>
        <w:t>________________________________________________________________________________</w:t>
      </w:r>
    </w:p>
    <w:p>
      <w:pPr>
        <w:pStyle w:val="Heading2"/>
      </w:pPr>
      <w:r>
        <w:t>Actividad 6. Modelo de Ingresos</w:t>
      </w:r>
    </w:p>
    <w:p>
      <w:r>
        <w:t>Enumera tus fuentes de ingreso actuales o potenciales:</w:t>
      </w:r>
    </w:p>
    <w:p>
      <w:r>
        <w:t>1. ____________________________________________________________</w:t>
      </w:r>
    </w:p>
    <w:p>
      <w:r>
        <w:t>2. ____________________________________________________________</w:t>
      </w:r>
    </w:p>
    <w:p>
      <w:r>
        <w:t>3. ____________________________________________________________</w:t>
      </w:r>
    </w:p>
    <w:p>
      <w:r>
        <w:br/>
        <w:t>¿Qué porcentaje esperas que represente cada una en tu negocio?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2"/>
      </w:pPr>
      <w:r>
        <w:t>Actividad 7. Competencia</w:t>
      </w:r>
    </w:p>
    <w:p>
      <w:r>
        <w:t>Identifica al menos 2 competidores directos y 1 indirecto.</w:t>
      </w:r>
    </w:p>
    <w:p>
      <w:r>
        <w:t>Competidor 1: ____________________________________________________________</w:t>
      </w:r>
    </w:p>
    <w:p>
      <w:r>
        <w:t>Competidor 2: ____________________________________________________________</w:t>
      </w:r>
    </w:p>
    <w:p>
      <w:r>
        <w:t>Competidor indirecto: ____________________________________________________________</w:t>
      </w:r>
    </w:p>
    <w:p>
      <w:r>
        <w:br/>
        <w:t>¿Qué hacen bien?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r>
        <w:br/>
        <w:t>¿Qué debilidades percibes?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r>
        <w:br/>
        <w:t>¿Cómo te diferenciarás?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pPr>
        <w:pStyle w:val="Heading2"/>
      </w:pPr>
      <w:r>
        <w:t>Actividad 8. Proyecciones Financieras</w:t>
      </w:r>
    </w:p>
    <w:p>
      <w:r>
        <w:t>Esboza un cálculo simple:</w:t>
      </w:r>
    </w:p>
    <w:p>
      <w:r>
        <w:t>- Ingresos proyectados primer año: ________________________________________</w:t>
      </w:r>
    </w:p>
    <w:p>
      <w:r>
        <w:t>- Costos fijos mensuales: ________________________________________</w:t>
      </w:r>
    </w:p>
    <w:p>
      <w:r>
        <w:t>- Costos variables principales: ________________________________________</w:t>
      </w:r>
    </w:p>
    <w:p>
      <w:r>
        <w:t>- Punto de equilibrio (ventas necesarias para cubrir costos): ________________________________________</w:t>
      </w:r>
    </w:p>
    <w:p>
      <w:pPr>
        <w:pStyle w:val="Heading2"/>
      </w:pPr>
      <w:r>
        <w:t>Actividad 9. Equipo Fundador</w:t>
      </w:r>
    </w:p>
    <w:p>
      <w:r>
        <w:t>Enumera a las personas clave que forman tu equipo. Para cada una, escribe:</w:t>
      </w:r>
    </w:p>
    <w:p>
      <w:r>
        <w:t>- Nombre o rol: ____________________________________________________________</w:t>
      </w:r>
    </w:p>
    <w:p>
      <w:r>
        <w:t>- Principales fortalezas: ____________________________________________________________</w:t>
      </w:r>
    </w:p>
    <w:p>
      <w:r>
        <w:t>- Áreas en las que necesitas reforzarte: ____________________________________________________________</w:t>
      </w:r>
    </w:p>
    <w:p>
      <w:r>
        <w:br/>
        <w:t>Repite según sea necesario para cada miembro de tu equipo.</w:t>
        <w:br/>
      </w:r>
    </w:p>
    <w:p>
      <w:pPr>
        <w:pStyle w:val="Heading2"/>
      </w:pPr>
      <w:r>
        <w:t>Actividad 10. Necesidades de Inversión</w:t>
      </w:r>
    </w:p>
    <w:p>
      <w:r>
        <w:t>Responde en 3 apartados:</w:t>
      </w:r>
    </w:p>
    <w:p>
      <w:r>
        <w:t>- ¿Cuánto dinero necesitas en los próximos 12 meses?</w:t>
        <w:br/>
        <w:t>________________________________________________________________________________</w:t>
      </w:r>
    </w:p>
    <w:p>
      <w:r>
        <w:t>- ¿Para qué lo usarás (distribución en %)?</w:t>
        <w:br/>
        <w:t>________________________________________________________________________________</w:t>
        <w:br/>
        <w:t>________________________________________________________________________________</w:t>
      </w:r>
    </w:p>
    <w:p>
      <w:r>
        <w:t>- ¿Qué fuentes de fondeo considerarías (ahorros, préstamos, inversionistas, etc.)?</w:t>
        <w:br/>
        <w:t>________________________________________________________________________________</w:t>
        <w:br/>
        <w:t>________________________________________________________________________________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