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Cuaderno de trabajo – Módulo 5</w:t>
      </w:r>
    </w:p>
    <w:p>
      <w:r>
        <w:t>Herramientas y métricas clave</w:t>
        <w:br/>
      </w:r>
    </w:p>
    <w:p>
      <w:pPr>
        <w:pStyle w:val="Heading1"/>
      </w:pPr>
      <w:r>
        <w:t>Actividad 1. Valor del Cliente en el Tiempo (LTV)</w:t>
      </w:r>
    </w:p>
    <w:p>
      <w:r>
        <w:t>1. Estima el ticket promedio de tu cliente (en $).</w:t>
      </w:r>
    </w:p>
    <w:p>
      <w:r>
        <w:t>2. Define con realismo la frecuencia de compra o uso (ej. mensual).</w:t>
      </w:r>
    </w:p>
    <w:p>
      <w:r>
        <w:t>3. Estima la duración promedio de la relación con tu cliente (en meses).</w:t>
      </w:r>
    </w:p>
    <w:p>
      <w:r>
        <w:t>4. Multiplica: Ticket promedio × Frecuencia × Duración = Tu LTV proyectado.</w:t>
      </w:r>
    </w:p>
    <w:p>
      <w:r>
        <w:t>✍️ Espacio para escribir: _____________________________</w:t>
      </w:r>
    </w:p>
    <w:p>
      <w:pPr>
        <w:pStyle w:val="Heading1"/>
      </w:pPr>
      <w:r>
        <w:t>Actividad 2. Costo de Adquisición de Clientes (CAC)</w:t>
      </w:r>
    </w:p>
    <w:p>
      <w:r>
        <w:t>1. Calcula cuánto inviertes en promedio en marketing, publicidad y ventas en un periodo determinado.</w:t>
      </w:r>
    </w:p>
    <w:p>
      <w:r>
        <w:t>2. Divide esa cifra entre el número de clientes que realmente obtuviste.</w:t>
      </w:r>
    </w:p>
    <w:p>
      <w:r>
        <w:t>3. Resultado: ese es tu CAC.</w:t>
      </w:r>
    </w:p>
    <w:p>
      <w:r>
        <w:t>✍️ Espacio para tu cálculo: _____________________________</w:t>
      </w:r>
    </w:p>
    <w:p>
      <w:r>
        <w:t>Pregunta de reflexión: ¿Cómo se compara tu CAC con tu LTV?</w:t>
      </w:r>
    </w:p>
    <w:p>
      <w:r>
        <w:t>✍️ Explica tu reflexión: _____________________________</w:t>
      </w:r>
    </w:p>
    <w:p>
      <w:pPr>
        <w:pStyle w:val="Heading1"/>
      </w:pPr>
      <w:r>
        <w:t>Actividad 3. Flujo de Efectivo</w:t>
      </w:r>
    </w:p>
    <w:p>
      <w:r>
        <w:t>Haz un esquema simple de tu flujo mensual:</w:t>
      </w:r>
    </w:p>
    <w:p>
      <w:r>
        <w:t>- Ingresos proyectados: ________</w:t>
      </w:r>
    </w:p>
    <w:p>
      <w:r>
        <w:t>- Gastos fijos: ________</w:t>
      </w:r>
    </w:p>
    <w:p>
      <w:r>
        <w:t>- Gastos variables: ________</w:t>
      </w:r>
    </w:p>
    <w:p>
      <w:r>
        <w:t>- Resultados (positivo/negativo): ________</w:t>
      </w:r>
    </w:p>
    <w:p>
      <w:r>
        <w:t>Pregunta: ¿Qué ajustes necesitas para evitar quedarte sin liquidez?</w:t>
      </w:r>
    </w:p>
    <w:p>
      <w:r>
        <w:t>✍️ _____________________________</w:t>
      </w:r>
    </w:p>
    <w:p>
      <w:pPr>
        <w:pStyle w:val="Heading1"/>
      </w:pPr>
      <w:r>
        <w:t>Actividad 4. Análisis FODA</w:t>
      </w:r>
    </w:p>
    <w:p>
      <w:r>
        <w:t>Completa tu propio FODA con una frase breve en cada cuadrante:</w:t>
      </w:r>
    </w:p>
    <w:p>
      <w:r>
        <w:t>- Fortalezas: _____________________________</w:t>
      </w:r>
    </w:p>
    <w:p>
      <w:r>
        <w:t>- Oportunidades: _____________________________</w:t>
      </w:r>
    </w:p>
    <w:p>
      <w:r>
        <w:t>- Debilidades: _____________________________</w:t>
      </w:r>
    </w:p>
    <w:p>
      <w:r>
        <w:t>- Amenazas: _____________________________</w:t>
      </w:r>
    </w:p>
    <w:p>
      <w:pPr>
        <w:pStyle w:val="Heading1"/>
      </w:pPr>
      <w:r>
        <w:t>Actividad 5. Tablero de Control Estratégico</w:t>
      </w:r>
    </w:p>
    <w:p>
      <w:r>
        <w:t>Define al menos 4 métricas que pondrías en tu tablero (ejemplo: LTV, CAC, punto de equilibrio, liquidez mínima).</w:t>
      </w:r>
    </w:p>
    <w:p>
      <w:r>
        <w:t>1. _____________________________</w:t>
      </w:r>
    </w:p>
    <w:p>
      <w:r>
        <w:t>2. _____________________________</w:t>
      </w:r>
    </w:p>
    <w:p>
      <w:r>
        <w:t>3. _____________________________</w:t>
      </w:r>
    </w:p>
    <w:p>
      <w:r>
        <w:t>4. _____________________________</w:t>
      </w:r>
    </w:p>
    <w:p>
      <w:r>
        <w:t>Pregunta: ¿Cada cuánto revisarás este tablero (semanal, mensual, trimestral)?</w:t>
      </w:r>
    </w:p>
    <w:p>
      <w:r>
        <w:t>✍️ _____________________________</w:t>
      </w:r>
    </w:p>
    <w:p>
      <w:pPr>
        <w:pStyle w:val="Heading1"/>
      </w:pPr>
      <w:r>
        <w:t>Actividad 6. Riesgos y Análisis de Sensibilidad</w:t>
      </w:r>
    </w:p>
    <w:p>
      <w:r>
        <w:t>1. Enumera tres riesgos principales de tu negocio:</w:t>
      </w:r>
    </w:p>
    <w:p>
      <w:r>
        <w:t xml:space="preserve">   - _____________________________</w:t>
      </w:r>
    </w:p>
    <w:p>
      <w:r>
        <w:t xml:space="preserve">   - _____________________________</w:t>
      </w:r>
    </w:p>
    <w:p>
      <w:r>
        <w:t xml:space="preserve">   - _____________________________</w:t>
      </w:r>
    </w:p>
    <w:p>
      <w:r>
        <w:t>2. Define un escenario alternativo: ¿qué pasa si tus ventas caen un 20%?</w:t>
      </w:r>
    </w:p>
    <w:p>
      <w:r>
        <w:t>✍️ _____________________________</w:t>
      </w:r>
    </w:p>
    <w:p>
      <w:r>
        <w:t>3. ¿Qué pasa si tus costos suben un 10%?</w:t>
      </w:r>
    </w:p>
    <w:p>
      <w:r>
        <w:t>✍️ _____________________________</w:t>
      </w:r>
    </w:p>
    <w:p>
      <w:pPr>
        <w:pStyle w:val="Heading1"/>
      </w:pPr>
      <w:r>
        <w:t>Actividad 7. Unit Economics</w:t>
      </w:r>
    </w:p>
    <w:p>
      <w:r>
        <w:t>Calcula cuánto aporta realmente un cliente promedio después de cubrir:</w:t>
      </w:r>
    </w:p>
    <w:p>
      <w:r>
        <w:t>- Ticket promedio: ________</w:t>
      </w:r>
    </w:p>
    <w:p>
      <w:r>
        <w:t>- Costos variables por cliente: ________</w:t>
      </w:r>
    </w:p>
    <w:p>
      <w:r>
        <w:t>- CAC: ________</w:t>
      </w:r>
    </w:p>
    <w:p>
      <w:r>
        <w:t>Resultado (ganancia/pérdida por cliente): ________</w:t>
      </w:r>
    </w:p>
    <w:p>
      <w:r>
        <w:t>Reflexiona: ¿Tu modelo es escalable cliente por cliente?</w:t>
      </w:r>
    </w:p>
    <w:p>
      <w:r>
        <w:t>✍️ 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